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7968" w14:textId="a1f7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23 декабря 2020 года № 40-207-VI. Зарегистрировано Департаментом юстиции Туркестанской области 31 декабря 2020 года № 5994.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11 декабря 2020 года № 54/557-VI "Об областном бюджете на 2021-2023 годы", зарегистрировано в Реестре государственной регистрации нормативных правовых актов за № 5953, Жетысайский районный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Жетысайского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34 456 847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2 156 865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32 202 619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34 604 834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113 111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262 530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149 419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-261 098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261 098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262 530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149 419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147 987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Жетысайского районного маслихата Туркестанской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14-87-VII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2021 год норматив распределения общей суммы поступления индивидуального подоходного налога с доходов, облагаемых у источника выплаты 50 процентов, по индивидуальному подоходному налогу с доходов иностранных граждан, не облагаемых у источника выплаты 50 процентов и социального налога в размере 50 процентов в областной бюджет.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2021 год размер субвенций, передаваемых из областного бюджета в бюджет Жетысайского района в сумме 23 806 451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2021 год размеры субвенций, передаваемых из районного бюджета в бюджеты города районного значения, поселка и сельских округов в общей сумме 296 046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 ауыл 14 448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Жылысу 20 947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Казыбек би 15 864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Каракай 17 408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Асыката 6 340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Абай 26 171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Атамекен 35 821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Ш.Дилдабеков 19 273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Ж.Ералиев 22 384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Кызылкум 19 175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Макталы 22 182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Ынтымак 20 293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2021 год предусмотрены целевые текущие трансферты бюджетам городу районного значения, поселка и сельским округам, в том числе по: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отделу экономики и финансов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города районного значения, поселка и сельских округов осуществляется на основании постановления акимата района.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на 2021 год в сумме 30 000 тысяч тенге.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развития районного бюджета на 2021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объем поступлений в Национальный фонд Республики Казахстан от продажи земельных участков сельскохозяйственного назначения на 2021 год в размере 500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Жетысайского районного маслихата Туркестанской области от 06.05.2021 </w:t>
      </w:r>
      <w:r>
        <w:rPr>
          <w:rFonts w:ascii="Times New Roman"/>
          <w:b w:val="false"/>
          <w:i w:val="false"/>
          <w:color w:val="000000"/>
          <w:sz w:val="28"/>
        </w:rPr>
        <w:t>№ 7-43-VII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на 2021 год повышенные на двадцать пять процентов должностные оклады и тарифные ставки специалистам в области социального обеспечения, культуры и ветеринарии являющимся гражданскими служащими и работающим в сельской местности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Государственному учреждению "Аппарат Жетысайского районного маслихата" в установленном законодательством Республики Казахстан порядке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Жетысайского районного маслихата после его официального опубликования.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2021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40-207-VI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Жетысайского районного маслихата Туркестанской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14-87-VII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40-207-VI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40-207-VI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40-207-VI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