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abb3" w14:textId="989a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Жетысайского района Туркестанской области от 13 мая 2020 года № 05. Зарегистрировано Департаментом юстиции Туркестанской области 13 мая 2020 года № 5614. Утратило силу решением акима Жетысайского района Туркестанской области от 20 декабря 2022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Жетысайского района Туркестанской области от 20.12.2022 № 5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13 мая 2020 года № 2, аким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населенных пунктах Когалы, Атамекенского сельского округа, в населенных пунктах Мырзашокы, Сейфуллин, Жылысуского сельского округа Жетысайского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Жетысайского района А.Маханбетова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Жетысайского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