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db2be" w14:textId="16db2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Жетысайского районного маслихата от 9 января 2020 года № 26-146-VI "О бюджете города, поселка и сельских округов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31 марта 2020 года № 30-161-VI. Зарегистрировано Департаментом юстиции Туркестанской области 6 апреля 2020 года № 5546.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от 12 марта 2020 года № 29-156-VI "О внесении изменений в решение Жетысайского районного маслихата от 24 декабря 2019 года № 25-142-VI "О районном бюджете на 2020-2022 годы", зарегистрированного в Реестре государственной регистрации нормативных правовых актов за № 5485,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от 9 января 2020 года № 26-146-VI "О бюджете города, поселка и сельских округов на 2020-2022 годы" (зарегистрированного в Реестре государственной регистрации нормативных правовых актов за № 5362, опубликовано 7 февраля 2020 года в газете "Жаңа Жетісай" и 25 января 2020 года в эталонном контрольном банке нормативно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Жетысай на 2020-2022 годы согласно приложениям 1, 2 и 3 соответственно, в том числена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1 409 739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101 759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1 307 980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1 430 359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- 20 620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20 620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сельского округа Жана ауыл на 2020-2022 годы согласно приложениям 4, 5 и 6 соответственно, в том числена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322 427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311 887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327 267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4 840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Жылы су 2020-2022 годы согласно приложениям 7, 8 и 9 соответственно, в том числена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329 776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321 318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333 063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3 287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Казыбек би на 2020-2022 годы согласно приложениям 10, 11 и 12 соответственно, в том числена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439 623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441 822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441 822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2 199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Каракай на 2020-2022 годы согласно приложениям 13, 14 и 15 соответственно, в том числена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182 527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176 442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183 794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1 267тысяч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1 267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поселка Асыката на 2020-2022 годы согласно приложениям 16, 17 и 18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422 527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404 372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427 659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- 5 132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5 132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5 132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сельского округа Абай на 2020-2022 годы согласно приложениям 19, 20 и 21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223 271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216 636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225 890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- 2 619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2 619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сельского округа Атамекен на 2020-2022 годы согласно приложениям 22, 23 и 24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241 126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234 631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245 066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3 940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Ш.Дилдабеков на 2020-2022 годы согласно приложениям 25, 26 и 27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298 616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290 857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300 785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2 169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сельского округа Ж.Ералиев на 2020-2022 годы согласно приложениям 28, 29 и 30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255 562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245 532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257 809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2 247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Кызылкум на 2020-2022 годы согласно приложениям 31, 32 и 33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178 173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169 068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188 410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- 10 237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10 237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сельского округа Макталы на 2020-2022 годы согласно приложениям 34, 35 и 36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172 841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167 456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174 686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1 845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сельского округа Ынтымак на 2020-2022 годы согласно приложениям 37, 38 и 39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362 968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353 758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368 087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5 119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Жетысайского районного маслихата"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Министерство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Жетысайского районного маслихата после его официального опубликования.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30-161-VI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Жетысай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30-161-VI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ауыл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30-161-VI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Жылы су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30-161-VI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Казыбек би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30-161-VI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Каракай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30-161-VI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Асыката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30-161-VI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30-161-VI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30-161-VI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Ш.Дилдабеков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30-161-VI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Ж.Ералиев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30-161-VI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30-161-VI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Макталы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30-161-VI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Ынтымак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