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3758" w14:textId="87c3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Жетысайского района Туркестанской области от 7 февраля 2020 года № 81. Зарегистрировано Департаментом юстиции Туркестанской области 10 февраля 2020 года № 5414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12 апреля 2004 года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акимат Жетысайского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Жетысайского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Жетысайского района" в порядке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Жетысайского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Жетысайского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М.Жолдасбекову.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Жетысайского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2732"/>
        <w:gridCol w:w="8544"/>
      </w:tblGrid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Жетысай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С.Кожанова, между авто заправочной станцией "Sinooil" и зала торжеств "Табигат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Жетысай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Ескендирова и Нарбаева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Жетысай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Амангелды, перед школы-интерната "Дарын"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Асыката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улицы Абылкасымова, перед колледжом "№ 15"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Кызылкум, село Туркебай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Абая и Базарная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Жылы су, населенный пункт Жылы су</w:t>
            </w:r>
          </w:p>
        </w:tc>
        <w:tc>
          <w:tcPr>
            <w:tcW w:w="8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улицы Акжол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