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beb1" w14:textId="5a1b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Шардаринском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июня 2020 года № 61-376-VI. Зарегистрировано Департаментом юстиции Туркестанской области 15 июля 2020 года № 5711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Шардаринскии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Специализированным местом для организации и проведения мирных собраний в Шардаринском районе определить "Парк Независимости" в городе Шардара.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маршрут для проведения демонстраций и шествий в городе Шардара от пересечения улиц Абая и Толе Би, вдоль улицы Абая, до пересечения улиц Абая и Майлыкожа.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порядок использования специализированных мест для организации и проведения мирных собраний в городе Шардаре,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и шествий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20 декабря 2019 года № 52-325-VI "О дополнительном регламентировании порядка проведения мирных собраний, митингов, шествий, пикетов и демонстраций" (зарегистриовано в Реестере государственной регистрации нормативных правовых актов за № 5365 и в эталонном контрольном банке нормативных правовых актов Республики Казахстан в электронном виде 17 января 2020 года).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61-376-VI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специализированных мест для организации и проведения мирных собраний и шествий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 или маршрут следования, определенные Шардаринским районным маслихатом для проведения мирных собраний или шествий.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Независимости"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камеры видеонаблюдения и видеофиксации;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парковочные места (1 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уведомления/заявления совместно с организатором мирного собрания/шествия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отличительного знака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использовать при проведении мирных собраний звукоусиливающие технические средства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специально отведенного места для СМИ (ограничение лентой, либо ограждением; обеспечение достаточной видимости для произведения фото- 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использования средств аудиовизуальной техники, а также техники для произведения видео- и фотосъемки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ознакомления с маршрутом шествия от пересечения улиц Абая и Толе Би, вдоль улицы Абая, до пересечения улиц Абая и Майлыкожа.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61-376-VI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Шардаринского районного маслихата Туркестанской области от 02.07.2024 </w:t>
      </w:r>
      <w:r>
        <w:rPr>
          <w:rFonts w:ascii="Times New Roman"/>
          <w:b w:val="false"/>
          <w:i w:val="false"/>
          <w:color w:val="ff0000"/>
          <w:sz w:val="28"/>
        </w:rPr>
        <w:t>№ 25-129-VIII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