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3a65" w14:textId="63a3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20 декабря 2019 года № 52-320-VІ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 марта 2020 года № 54-340-VI. Зарегистрировано Департаментом юстиции Туркестанской области 5 марта 2020 года № 5467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46/490-VI "О внесении изменений в решение Туркестанского областного маслихата от 9 декабря 2019 года № 44/472-VІ "Об областном бюджете на 2020-2022 годы", зарегистрировано в Реестре государственной регистрации нормативных правовых актов за № 5443,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52-320-VІ "О районном бюджете на 2020-2022 годы" (зарегистрировано в Реестре государственной регистрации нормативных правовых актов за № 5317 и опубликовано в эталонном контрольном банке нормативных правовых актов Республики Казахстан в электронном виде 30 декабря 2019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20 650 922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3 263 252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17 349 913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20 711 646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60 724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54-340-VI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3 263 252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17 349 913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17 349 469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20 711 646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11 334 154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10 709 523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10 385 364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54-340-VI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039"/>
        <w:gridCol w:w="778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66 322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68 039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83 048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51 434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1 010 141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