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d4d18" w14:textId="1cd4d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в селе Балыкты Балыктинском сельском округе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Балыктинского сельского округа акимата Тюлькубасского района Туркестанской области от 25 сентября 2020 года № 49. Зарегистрировано Департаментом юстиции Туркестанской области 25 сентября 2020 года № 5817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с учетом мнения населения и на основании заключения ономастической комиссии при акимате Туркестанской области от 26 декабря 2019 года, аким сельского округа Балыкты Тюлькубасского района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следующие улицы в селе Балыкты Балыктинском сельском округе: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улицу "Комарова" на улицу "Бейбітшілік";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улицу "Панюкова" на улицу "Садуахас Нұртаев".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"Аппарат акима Балыктинского сельского округа акимата Тюлькубасского района"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Тюлькубасского района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Балыктинского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сельского округа акимата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Тюлькубасского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Сарсенов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