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ee4e" w14:textId="250e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Тюлькубасском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декабря 2020 года № 65/4-06. Зарегистрировано Департаментом юстиции Туркестанской области 28 января 2021 года № 6042. Утратило силу решением Тюлькубасского районного маслихата Туркестанской области от 24 апреля 2024 года № 19/2-08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24.04.2024 </w:t>
      </w:r>
      <w:r>
        <w:rPr>
          <w:rFonts w:ascii="Times New Roman"/>
          <w:b w:val="false"/>
          <w:i w:val="false"/>
          <w:color w:val="ff0000"/>
          <w:sz w:val="28"/>
        </w:rPr>
        <w:t>№ 19/2-08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Тюлькубасского районного маслихата Туркестанской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16/9-07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(зарегистрировано в Реестре государственной регистрации нормативных правовых актов за № 21500),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Тюлькубасском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16/9-07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14 апреля 2017 года № 13/2-06 "Об определении размера и порядка оказания жилищной помощи по Тюлькубасскому району" (зарегистрировано в Реестре государственной регистрации нормативных правовых актов 2 мая 2017 года № 4083, опубликовано 15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65/4-06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Тюлькубасском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Тюлькубасского районного маслихата Туркестанской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8/4-08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Тюлькубасском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Тюлькубасского района" (далее – 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органам, не более 10 процентов.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"Правительсто для граждан" (далее- Государственная корпорация) или посредством веб-портал "электронного правительства", в соответствии с Правилами оказания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