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48f" w14:textId="0d5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31 декабря 2020 года № 314. Зарегистрировано Департаментом юстиции Туркестанской области 31 декабря 2020 года № 5999.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Тюлькубасского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рабочих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С.Бреусова" отдела образования акимата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Асанбая Аскарова" отдела образования акимата Тюлькубасского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детский реабилитационный центр "Акбулак"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