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6dce" w14:textId="ad16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декабря 2020 года № 65/1-06. Зарегистрировано Департаментом юстиции Туркестанской области 31 декабря 2020 года № 5996.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2020 года № 64/1-04 "О районном бюджете на 2021-2023 годы", зарегистрировано в Реестре государственной регистрации нормативных правовых актов № 5977,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Акбиик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Арыс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–40 510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Балыкты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Жабагылы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Жаскешу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Келтемашат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Кемербастау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Майлыкент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Машат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–47 436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Мичурина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Рыскулова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поселкового округа Састобе на 2021-2023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–57 016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поселкового округа Тюлькубас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Тастумсык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-1171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Шакпак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руководителю аппарата Тюлькубасского районного маслихата.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Тюлькубасского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13/1-07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