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4634" w14:textId="a0c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июня 2020 года № 55/10-06. Зарегистрировано Департаментом юстиции Туркестанской области 3 августа 2020 года № 5738.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зарегистрировано в Реестре государственной регистрации нормативных правовых актов за № 9946,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