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b6b" w14:textId="931d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Тюлькубасского района от 14 апреля 2017 года № 93 и решение Тюлькубасского районного маслихата от 14 апреля 2017 года № 13/5-06 "Об изменении границ населенных пунктов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Тюлькубасского района Туркестанской области от 27 марта 2020 года № 91 и решение Тюлькубасского районного маслихата Туркестанской области от 20 марта 2020 года № 52/6-06. Зарегистрировано Департаментом юстиции Туркестанской области 7 апреля 2020 года № 5550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акимат Тюлькубасского района ПОСТАНОВИЛ и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 постановление акимата Тюлькубасского района от 14 апреля 2017 года № 93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14 апреля 2017 года № 13/5-06 "Об изменении границ населенных пунктов Тюлькубасского района" (зарегистрировано в Реестре государственной регистрации нормативных правовых актов за № 4102, опубликовано 26 мая 2017 года в газете "Шамшырак" и 29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включить 9,53 гектар земельного участка в границу населенного пункта Таусагыз сельского округа Мичурина, общая площадь 79,53 гектар";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включить 2,43 гектар земельного участка в границу населенного пункта Шакпак баба сельского округа Шакпак, общая площадь 517,05 гектар".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Тюлькубасского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Тюлькубасского района по сельскохозяйственным вопросам.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Тюлькубасского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Тюлькубасского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