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a1a6" w14:textId="313a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Верхне Аксуского сельского округа от 21 января 2020 года № 1 "Об установлении ограничительных мероприятий на улице С.Бастыкова села Мадени Верхне Аксуского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Верхне Аксу акимата Толебийского района Туркестанской области от 18 марта 2020 года № 5. Зарегистрировано Департаментом юстиции Туркестанской области 18 марта 2020 года № 5503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Казакстан",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Казакстан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10 июля 2002 года "О ветеринарии" и на основании представления от 16 марта 2020 года за № 02-05/74 руководителя территориальной инспекции Комитета территориального надзора Министерства сельского хозяйства Республики Казахстан по Толебийскому району аким Верхне Аксуского сельского округа акимата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С.Бастыкова в селе Мадени Верхне Аксуского сельского округа в связи с проведением комплекса ветеринарно-санитарных мероприятий по ликвидации очагов с заболеванием мелкого скота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Верхне Аксуского сельского округа от 21 января 2020 года № 1 "Об установлении ограничительных мероприятий на улице С.Бастыкова села Мадени Верхне Аксуского сельского округа Толебийского района" (зарегистрированно в Реестре государственной регистрации нормативных правовых актов за № 5384 и опубликовано эталонном котрольном банке нормативных правовых актов Республики Казахстан в электронном виде 10 февраля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Верхнего Аксуского сельского округа" акимата Толебийского района в установленном закондательством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Толебийского района после его официального опубликования;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Верхне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