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013" w14:textId="2587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улице Жигер села Жанажол Первомаевского сельского округа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Первомаевского сельского округа Толебийского района Туркестанской области от 4 февраля 2020 года № 08. Зарегистрировано Департаментом юстиции Туркестанской области 4 февраля 2020 года № 5395. Утратило силу решением акима Первомаевского сельского округа Толебийского района Туркестанской области от 22 апреля 2020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Первомаевского сельского округа Толебийского района Туркестанской области от 22.04.2020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30 января 2020 года за № 02-05/23 аким Первомаевского сельского округа Толебийского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дворе дома № 22 Ә.Омарова и по улице Жигер села Жанажол Первомаевского сельского округа Толебийского района, в связи с положительным результатом болезни "бешенства" образца головного мозга одной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Первомаевского сельского округа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Первомаевского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