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4ee4" w14:textId="a264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Толебийском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30 ноября 2020 года № 399. Зарегистрировано Департаментом юстиции Туркестанской области 30 ноября 2020 года № 5923. Утратило силу постановлением акимата Толебийского района Туркестанской области от 29 ноября 2023 года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29.11.2023 № 785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Толебийском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Серикбаева.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__________________С. Ердыкаликов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для определения стоимости недвижимого имущества физических лиц для целей налогообложения, не используемого в предпринимательской деятельности по Толебийскому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Бургулюк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 Аксуский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Султан-рабат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Каскасу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Онтустик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Биринши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