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51ec" w14:textId="b725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4 марта 2020 года № 50/276-VI "О предоставлении в 2020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сентября 2020 года № 55/310-VI. Зарегистрировано Департаментом юстиции Туркестанской области 27 октября 2020 года № 5861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4 марта 2020 года № 50/276-VI "О предоставлении в 2020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района" (зарегистрировано в Реестре государственной регистрации нормативных правовых актов за № 5486, опубликованный 18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 предоставить в 2020 году подъемное пособие и бюджетный кредит на приобретение или строительство жилья."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