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f20b" w14:textId="527f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26 декабря 2019 года № 48/266-VI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4 сентября 2020 года № 54/302-VI. Зарегистрировано Департаментом юстиции Туркестанской области 10 сентября 2020 года № 5793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№ 51/531-VI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№ 5757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26 декабря 2019 года № 48/266-VI "О районном бюджете на 2020-2022 годы" (зарегистрировано в Реестре государственной регистрации нормативных правовых актов за № 5361, опубликовано 18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25 955 933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1 602 775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24 283 164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26 177 016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7 953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229 036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224 858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на 2020 год норматив распределения общей суммы поступления индивидуального подоходного налога с доходов, облагаемых у источника выплаты 58,5 процентов и социального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54/302-VI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15"/>
        <w:gridCol w:w="641"/>
        <w:gridCol w:w="574"/>
        <w:gridCol w:w="965"/>
        <w:gridCol w:w="15"/>
        <w:gridCol w:w="10"/>
        <w:gridCol w:w="1"/>
        <w:gridCol w:w="876"/>
        <w:gridCol w:w="6232"/>
        <w:gridCol w:w="20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26177016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677862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15174927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12578995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11223478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1434168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3615333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2021098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1436508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1448766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848704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954268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1117122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54/302-VI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4134593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2742189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1387934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848704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