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e369" w14:textId="e30e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по дошкольному воспитанию и обучению, средней стоимости затрат на одного воспитанника в месяц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Толебийского района Туркестанской области от 11 августа 2020 года № 235. Зарегистрировано Департаментом юстиции Туркестанской области 11 августа 2020 года № 5748. Срок действия постановления - до 31 декабря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Срок действия постановления – до 31.12.2020 (п 6 постановления).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</w:t>
      </w:r>
      <w:r>
        <w:rPr>
          <w:rFonts w:ascii="Times New Roman"/>
          <w:b w:val="false"/>
          <w:i w:val="false"/>
          <w:color w:val="000000"/>
          <w:sz w:val="28"/>
        </w:rPr>
        <w:t>6 пункта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 Республики Казахстан от 27 июля 2007 года "Об образовании" акимат Толебийского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 утверждении государственного образовательного заказа по дошкольному воспитанию и обучению, средней стоимости затрат на одного воспитанника в месяц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Толебийского района от 26 декабря 2017 года № 527 "Об утверждении государственного образовательного заказа на дошкольное воспитание и обучение, размер родительской платы" (зарегистрировано в реестре государственной регистрации нормативно-правовых актов за № 4384, в эталонном контрольном банке нормативных правовых актов Республики Казахстан в электронном виде 23 января 2018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Толебийского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Толебийского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заместителя акима Толебийского района С.Дуйсебаева.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действует до 31 декабря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Толебийского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Толебийского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"11" августа 2020 года № 235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4"/>
        <w:gridCol w:w="4755"/>
        <w:gridCol w:w="4771"/>
      </w:tblGrid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дошкольных организации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дошкольных организациях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детей, финансируемых 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  <w:tc>
          <w:tcPr>
            <w:tcW w:w="4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Толебийского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"11" августа 2020 года № 235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Средняя стоимость расходов на одного воспитанника в месяц (тенге)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2"/>
        <w:gridCol w:w="3309"/>
        <w:gridCol w:w="6859"/>
      </w:tblGrid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детские сады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потребности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детские сады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23125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Миницентры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6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