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8e55" w14:textId="9728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Таукент Созакского района Туркестанской области от 10 февраля 2020 года № 8. Зарегистрировано Департаментом юстиции Туркестанской области 13 февраля 2020 года № 5425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 также с учетом мнения населения и на основании заключения Туркестанской областной ономастической комиссии от 26 декабря 2019 года, аким поселка Таукент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поселка Таукент следующие названия: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поселка Таукент № 1 - название Келіншектау;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поселка Таукент № 2 - название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поселка Таукент № 3 - название Қаратау;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поселка Таукент № 4 - название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поселка Таукент № 5 - название Мәңгілік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поселка Таукент № 6 - название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поселка Таукент № 7 - название Көкбұлақ;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поселка Таукент № 8 - название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поселка Таукент № 9 - название Көкжиек;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поселка Таукент № 10 - название Бәйтерек;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поселка Таукент № 11 - названия Астана.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русском языке, текст на казахском языке не меняется решением акима поселка Таукент Созакского района Туркестанской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Таукент Созакского района" в порядке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