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2cb4" w14:textId="7072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8 декабря 2020 года № 408. Зарегистрировано Департаментом юстиции Туркестанской области 9 декабря 2020 года № 5936. Утратило силу постановлением акимата Созакского района Туркестанской области от 27 декабря 2021 года № 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27.12.2021 № 357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"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зарегистрированного в Реестре государственной регистрации нормативных правовых актов за № 14010, акимат Созакского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постановлением акимата Созакского района Туркестанской области от 13.05.2021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31 декабря 2019 года № 543 "Об установлении квоты рабочих мест для инвалидов" (зарегистрировано в Реестре государственной регистрации нормативных правовых актов за № 5348 и опубликовано в эталонном контрольном банке нормативных правовых актов Республики Казахстан в электронном виде 9 января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юстиций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Б.Айдарбекова.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изложен в новой редакции на казахском языке, текст на русском языке не меняется постановлением акимата Созакского района Туркестанской области от 13.05.2021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"ІТ- школа -лицей имени Назира Торекулова отдела образования акимата Созакского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Кемелулы отдела образования акимата Созакского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С.Сейфуллина отдела образования акимата Созакского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культуры" "Мынжылкы" отдела культуры и развития языков акимата Созакского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хозяйственного ведения "Созакская районная центральная больница" управление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