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52dd" w14:textId="331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26 декабря 2019 года № 295 "О бюджете сельских округов и поселков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21 сентября 2020 года № 355. Зарегистрировано Департаментом юстиции Туркестанской области 23 сентября 2020 года № 5812.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 сентября 2020 года № 345 "О внесении изменений и дополнений в решение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5782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декабря 2019 года № 295 "О бюджете сельских округов и поселков на 2020-2022 годы" (зарегистрировано в реестре государственной регистрации нормативных правовых актов за № 5351,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2020-2022 годы согласно приложению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2020-2022 годы согласно приложению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2020-2022 годы согласно приложению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2020-2022 годы согласно приложению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2020-2022 годы согласно приложению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2020-2022 годы согласно приложению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182 905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–1 781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2020-2022 годы согласно приложению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государственных органов, пени, санкции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1"/>
        <w:gridCol w:w="1161"/>
        <w:gridCol w:w="1161"/>
        <w:gridCol w:w="748"/>
        <w:gridCol w:w="3"/>
        <w:gridCol w:w="1578"/>
        <w:gridCol w:w="3455"/>
        <w:gridCol w:w="30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107 552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32 951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