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d9ed8" w14:textId="cfd9e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2 сентября 2020 года № 349. Зарегистрировано Департаментом юстиции Туркестанской области 14 сентября 2020 года № 5797. Утратило силу решением Созакского районного маслихата Туркестанской области от 9 марта 2021 года № 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Созакского районного маслихата Туркестанской области от 09.03.2021 № 13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апреля 1999 года "О специальном государственном пособии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6 мая 2020 года "О ветеранах",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Созакский районный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6 марта 2020 года № 306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(зарегистрированного в Реестре государственной регистрации нормативных правовых актов за № 5514, опубликовано 31 марта 2020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Созакского района" в порядке, установленном законодательством Республики Казахстан,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Созакского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І. Омар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2020 года № 349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Созакского района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Созакского района (далее –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>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апреля 1999 года "О специальном государственном пособии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мая 2020 года "О ветеранах",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Социальная помощь предоставляется отдельным категориям нуждающихся граждан, постоянно проживающим на территории Созакского района.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Основные термины и понятия, которые используются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уполномоченная организация)) – юридическое лицо, созданное по решению Правительства Республики Казахстан для оказания государственных услуг, организации работы по приему заявлений на оказание государственных услуг, и выдаче их результатов услугополучателю по принципу "одного окна", а также обеспечения оказания государственных услуг в электронной форме,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специальная комиссия – комиссия, создаваемая решением акима Созакского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праздничные дни 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- исполнительный орган района в сфере социальной защиты населения, финансируемый за счет местного бюджета, осуществляющий оказание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решением акима района для проведения обследования материального положения лиц (семей), обратившихся за социальной помощью,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социальная адаптация членов семьи (лица) предусматривает предоставление специальных социальных услуг в зависимости от их индивидуальной потребности в соответствии с Законом Республики Казахстан от 29 декабря 2008 года "О специальных социальных услугах", а также иные меры социальной поддержки, предусмотренные за счет средств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совокупный доход семьи – общая сумма доходов, полученных как в денежной, так и натуральной форме, за 3 месяца, предшествующих месяцу обращения за назначением обусловленной денежной помощи, рассчитываемая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совокупного дохода лица (семьи), претендующего на получение государственной адресной социальной помощи,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28 июля 2009 года № 237-п (зарегистрирован в Министерстве юстиции Республики Казахстан 28 августа 2009 года № 5757).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целей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 социальной помощью понимается помощь, предоставляемая местным исполнительным органом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Лицам,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статье 17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от 6 мая 2020 года "О ветеранах" и 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настоящими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предоставляется единовременно и (или) периодически (ежемесячно, ежеквартально, 1 раз в полугодие).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предоставляется по следующим праздничным дням: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(День вывода ограниченного контингента советских войск из Демократической Республики Афганистан) военнообязанным призывавшиеся на учебные сборы и направлявшимся в Афганистан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Военнослужащие автомобильных батальонов отправленные в Афганистан для доставки товаров в страну во время военных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Военнослужащие совершавшие вылеты на боевые задание в Афганистан с территории бывшего Союза ССР.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Рабочие и служащие, обслуживавшие советский воинский контингент в Афганистане, получившие ранения, контузии или увечья либо награжденные орденами и медалями бывшего Союза ССР за участие в обеспечении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Военнослужащие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Военнослужащие Республики Казахстан, принимавшие участие в качестве миротворцев в международной миротворческой операции в Ираке;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Военнослужащие, а также лица начальствующего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8 марта "Международный женский день"- многодетным матерям,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награжденные подвесками "Алтын алка", "Кумис алка" или получившие ранее звание "Мать-героиня", а также награжденные орденами "Материнская слава" І и ІІ степени;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26 апреля (день памяти погибших на Чернобыльской атомной электростанции) лица из числа участников ликвидации последствии катастрофы на Чернобыльской АЭС в 1988 – 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семьи военнослужащих, сотрудников специальных государственных органов,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действия; семьи военнослужащих, сотрудников специальных государственных органов, погибших (умерших) при прохождении воинской службы, службы в специальных государственных органах, в мирное время, семьи сотрудников органов внутренних дел, погибших при исполнении служебных обязанностей; семьи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назначения; семьи умерших вследствие лучевой болезни или умерших инвалидов, а также граждан,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9 мая "День Победы Великой Отечественной войны":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Ветеранам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Лица, приравненные по льготам к участникам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Лица, приравненные по льготам к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Не вступившие в повторный брак вдовы воинов, погибших ( умерших, пропавших без вести) в Великой Отечественной войне;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 лиц, приравненных к Ветеранам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не вступившие в повторный брак супруга (супруг) умершего инвалида Великой Отечественной войны или лица, приравненного по льготам к инвалидам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инвалидами в результате общего заболевания, трудового увечья и других причин (за исключением противоправных);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29 августа в честь "Международного дня против ядерных испытаний" жертвам ядерных испытаний на Семипалатинском ядерном полигоне;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Новогоднюю елку - детям инвалидам;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Участковые и специальные комиссии осуществляют свою деятельность на основании положений, утверждаемых акиматом Туркестанской области.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 и установления размеров социальной помощи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предоставляется гражданам из числа следующих категорий: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инвалидам по индивидуальной программе реабилитации по обеспечению инвалидными колясками: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инвалидные коляски предназначенные для прогуливания единовременно в размере 62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инвалидные коляски, предназначенные для комнаты, единовременно в размере 55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детские коляски, предназначенные для детей-инвалидов, единовременно в размере 51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детям инвалидам, обучающимся и воспитывающимся на дому, ежемесячно в размере 2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заразившимся синдромом приобретенного иммунодефицита или вирусом иммунодефицита человека по вине медицинских работников и работников в сфере оказания социально бытовых услуг, что повлекло вред их жизни или здоровью и семьям, имеющим детей, заразившихся вирусом иммунодефицита человека ежемесячно в размере 24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гражданам с хронической почечной недостаточностью единовременно в размере 72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целях поддержки малообеспеченных семей в течении 3 месяцев по 1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малообеспеченным семьям в размере 50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8 марта "Международный женский день" – многодетным матерям,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награжденные подвесками "Алтын алка", "Кумис алка" или получившие ранее звание "Мать-героиня", а также награжденные орденами "Материнская слава" І и ІІ степени – единовременно в размере 2-кратного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Участникам и инвалидам Великой Отечественной войны и приравненным к ним лицам, пенсионерам и инвалидам для получения путевок на санаторно-курортное лечение, единовременно 46 месячных расчетных показателей;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9 мая "День Победы Великой Отечественной войны":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Ветеранам Великой Отечественной войны, единовременно в размере 16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военнослужащим Советской Армии, Военно-Морского Флота, Комитета государственной безопасности, лица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- единовременно 6,19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военнообязанным, призывавшиеся на учебные сборы и направлявшиеся в Афганистан в период ведения боевых действий - единовременно 6,19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военнослужащим автомобильных батальонов, направлявшиеся в Афганистан для доставки грузов в эту страну в период ведения боевых действий - единовременно 6,19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военнослужащим летнего состава, совершавшие вылеты на боевые задания в Афганистан с территории бывшего Союза ССР - единовременно 6,19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рабочим и служащим, обслуживавшие советский воинский контингент в Афганистане, получившие ранения, контузии или увечья либо награжденные орденами и медалями бывшего Союза ССР за участие в обеспечении боевых действии –единовременно 6,19 месячного расчетного показателя;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Военнослужащим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– единовременно 4,8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Военнослужащие Республики Казахстан, принимавшие участие в качестве миротворцев в международной миротворческой операции в Ираке - единовременно 4,8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Военнослужащие, а также лица начальствующего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 - единовременно 4,8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лицам из числа участников ликвидации последствий катастрофы на Чернобыльской атомной электростанции в 1988 –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состоянии, – 4,8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Лицам, приравненные по льготам к участникам Великой Отечественной войны, – 6,19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Лицам, приравненные по льготам к инвалидам Великой Отечественной войны, – 7,55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Вдовам воинов, погибших (умерших, пропавших без вести) в Великой Отечественной войне, не вступившим в повторный брак – единовременно 4,48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Семьям военнослужащих, сотрудников специальных государственных органов,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действия; семьям военнослужащих, сотрудников специальных государственных органов, погибших (умерших) при прохождении воинской службы, службы в специальных государственных органах в мирное время; семьям сотрудников органов внутренних дел, погибших при исполнении служебных обязанностей; семьям погибших при ликвидации последствий катастрофы на Чернобыльской АЭС и других радиационных катастроф и аварии на объектах гражданского или военного назначения; семьям умерших вследствие лучевой болезни или умерших инвалидов, а также граждан,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испытаний, – единовременно 4,59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супруге (супругу) умершего инвалида Великой Отечественной войны или лица, приравненного по льготам к инвалидам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вступили в повторный брак, - единовременно 2,56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Героям Социалистического Труда, кавалерам орденов Трудовой Славы трех степеней, лицам, удостоенным звания "Қазақстанның Еңбек Ері", – единовременно 138,63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лицам, удостоенным звания "Халық қаһарманы", - единовременно 138,63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а также лицам, не награжденным государственными наградами, проработавшим (прослужившим) не менее шести месяцев в период с 22 июня 1941 года по 9 мая 1945 года, – единовременно 2,13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29 августа в честь "Международного дня против ядерных испытаний" жертвам ядерных испытаний на Семипалатинском испытательном ядерном полигоне – 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Новогоднюю елку - детям инвалидам- единовременно, в размере 3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одиноким пожилым лицам старше восьмидесяти лет, для возмещения расходов, связанных с проездом – 2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целях выполнения программы "Камкорлык":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является наличие среднедушевого дохода, не превышающего порога, установленного местными представительными органами в кратном отношении к прожиточному минимуму.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оказываемой социальной помощи малообеспеченным семьям со среднедушевым доходом ниже величины прожиточного минимума составляет величину прожиточного минимума на каждого члена семьи в месяц.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выплачивается ежемесячно или один раз в 3 месяца. Единовременная выплата социальной помощи производится по согласованию с комиссией и используется исключительно на мероприятия, связанные с выполнением обязательств по социальному контракту, развитие личного подсобного хозяйства (покупка домашнего скота, птицы и другое), для постройки и для текущего ремонта жилого дома, организацию индивидуальной предпринимательской деятельности (кроме затрат на погашение предыдущих займов).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для одиноких пенсионеров и инвалидов – 100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лицам, выписанным из специализированной противотуберкулезной медицинской организации, больным заразной формой туберкулеза – ежемесячно в размере 10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наступлении трудной жизненной ситуации вследствие стихийного бедствия или пожара граждане в месячный срок должны обратиться за социальной помощью.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 нуждающихся при наступлении трудной жизненной ситуации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 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шестьдесят процента порога, в кратном отношении к прожиточному минимуму.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Окончательный перечень оснований для отнесения граждан к категории нуждающихся и проведения обследований материально-бытового положения лица (семьи) утверждается маслихатом Созакского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помощи, руководствуются утвержденным местными представительными органами перечнем оснований для отнесения граждан к категории нуждающихся.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акиматом Туркестанской области.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18"/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памятным датам и праздничным дням оказывается по списку, утверждаемому акиматом Созакского района по представлению уполномоченной организации либо иных организаций без истребования заявлений от получателей.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составе лица (семьи)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оказания социальной помощи, установления размеров и определения перечня отдельных категорий нуждающихся граждан,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(далее – 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доходах лица (членов 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 и/или документ, подтверждающий наступление трудной жизненной ситуации.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 предоставляются в оригинале и копиях для проверки, затем оригиналы документов возвращаются заявителю.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После получения заявления о социальной помощи в трудной жизненной ситуации уполномоченный орган или аким села, сельского округа в течение одного рабочего дня направляет документы заявителя в участковую комиссию для проверки материального состояния лица (семьи).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Участковая комиссия, в течение двух рабочих дней со дня получения документов,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к Типовым правилам и направляет их в уполномоченный орган или акиму поселка, села, сельского округа.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поселка, села,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 занятости и социальных программ акимата Созакского района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 законодательством Республики Казахстан и представляет полный пакет документов на рассмотрение специальной комиссии.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Правила,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поселка, села, сельского округа. 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Отдел занятости и социальных программ акимата Созакского района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Отказ в оказании социальной помощи осуществляется в случаях: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районным маслихатом порога для оказания социальной помощи.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Финансирование расходов на предоставление социальной помощи осуществляется в пределах средств, предусмотренных бюджетом Созакского района на текущий финансовый год.</w:t>
      </w:r>
    </w:p>
    <w:bookmarkEnd w:id="32"/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Социальная помощь прекращается в случаях: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Излишне выплаченные суммы подлежат возврату в добровольном или ином установленном законодательством Республики Казахстан порядке.</w:t>
      </w:r>
    </w:p>
    <w:bookmarkEnd w:id="35"/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