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4b7" w14:textId="42d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Созакском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25 августа 2020 года № 290. Зарегистрировано Департаментом юстиции Туркестанской области 26 августа 2020 года № 5761. Утратило силу постановлением акимата Созакского района Туркестанской области от 27 ноября 2023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27.11.2023 № 302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Созакского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 зонирования в Созакском районе, учитывающий месторасположение объекта налогообложения в населенном пункте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А.Сатыбалды.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__________________Ж.Айдарбеков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Созакском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Жеткиншек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Козмолдак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Кызылбайрак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Коныратарык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