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83b9" w14:textId="2668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и проведения мирных собраний в Созакском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22 июня 2020 года № 339. Зарегистрировано Департаментом юстиции Туркестанской области 16 июля 2020 года № 5719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специализированное место для организации и проведения мирных собраний в Созакском районе: площадка перед парком "Абая" расположенный в микрорайоне "Акшам" села Шолаккорган.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маршрут следования для проведения демонстраций и шествий в Созакском районе: в селе Шолаккорган по улице Терискей (от пересечения улицы Жибек Жолы до пересечения улицы Жамбула).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Созакского районного маслихата Туркестанской области от 02.09.2020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порядок использования специализированного места для организации и проведения мирных собраний в Созакском районе,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 и шествий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18 апреля 2019 года № 237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№ 4995, опубликовано в эталонном контрольном банке нормативных правовых актов Республики Казахстан в электронном виде 2 мая 2019 года).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 № 339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специализированных мест для организации и проведения мирных собраний и шествий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место для организации и проведения мирных собраний – место общего пользования или маршрут следования, определенные маслихатом Созакского района для проведения мирных собраний или шествий.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специализированных мест для проведения мирных собраний и шествий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4489"/>
        <w:gridCol w:w="4352"/>
        <w:gridCol w:w="2253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парком "Абая" расположенный в микрорайоне "Акшам" села Шолаккорган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уличное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камеры видеонаблюдения и видеофиксации;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парковочные места (1 заезд, 1 выезд)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местного исполнительного органа при положительном рассмотрении уведомления/заявления совместно с организатором мирного собрания/шествия выезжает на специализированное место проведения за один день для согласования порядка ведения мероприятия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отличительного знака организаторов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периметра и ознакомления с материально-техническими характеристиками места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при проведении мирных собраний звукоусиливающие технические средства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отведенного места для СМИ (ограничение лентой, либо ограждением; обеспечение достаточной видимости для произведения фото- видеосъемки и получения интервью);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аудиовизуальной техники, а также техники для произведения видео- и фотосъемки при проведении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ознакомления с маршрутом шествия в селе Шолаккорган по улице Терискей (от пересечения улицы Жибек Жолы до пересечения улицы Жамбула). В день проведения мирного собрания организатор и его участники: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находятся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сохранность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соблюдают санитарные нормы и правила техники безопасности, законодательство Республики Казахстан по соблюдению общественного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носят отличительный знак организатора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 № 339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пикетирования запрещается: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местах массовых захоронений;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объектах железнодорожного, водного, воздушного и автомобильного транспорта и прилегающих к ним территориях;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территориях, прилегающих к резиденциям Президента Республики Казахстан, Первого Президента Республики Казахстан – Елбасы;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