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7774" w14:textId="9b57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Созакского районного маслихата от 20 декабря 2019 года № 285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5 июня 2020 года № 329. Зарегистрировано Департаментом юстиции Туркестанской области 11 июня 2020 года № 5650.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29 мая 2020 года № 49/510-VI"О внесении изменений в решение Туркестанского областного маслихата от 9 декабря 2019 года № 44/472-VI "Об областном бюджете на 2020-2022 годы", зарегистрировано в Реестре государственной регистрации нормативных правовых актов за № 5637,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20 декабря 2019 года № 285 "О районном бюджете на 2020-2022 годы" (зарегистрировано в Реестре государственной регистрации нормативных правовых актов за № 5328 и в эталонном контрольном банке нормативных правовых актов Республики Казахстан в электронном виде 31 декабря 2019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Созакского района на 2020-2022 годы согласно приложению 1соответственно,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20 003 190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6 661 476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4 042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13 329 157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20 248 027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42 360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-287 197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287 197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59 648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244 837 тысяч тенге.".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Установить на 2020 год нормативы распределения общей суммы поступления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доходов индивидуального подоходного налога, облагаемых у источника выплаты 48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индивидуального подоходного налога с доходов иностранных граждан, не облагаемых у источника выплаты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социального налога 50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Созакского районного маслихата"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836"/>
        <w:gridCol w:w="2"/>
        <w:gridCol w:w="1135"/>
        <w:gridCol w:w="1135"/>
        <w:gridCol w:w="5426"/>
        <w:gridCol w:w="29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20 003 190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6 661 476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2 003 837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1 916 477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1 898 128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1 898 128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2 674 253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2 653 317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13 329 157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12 860 610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12 860 610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20 248 027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174 697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12 444 485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1 290 876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1 290 876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714 276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10 792 601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10 326 947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10 163 691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1 895 990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988 744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988 014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988 014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843 878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843 878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805 463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991 527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308 918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354 398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710 535 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топливно-энергетического комплекса и недропользования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710 535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710 535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710 535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1 056 567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1 022 812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1 570 205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1 570 205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1 570 205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1 457 578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- 287 197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