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a6e72" w14:textId="30a6e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по Созакскому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18 марта 2020 года № 322. Зарегистрировано Департаментом юстиции Туркестанской области 30 марта 2020 года № 5531. Утратило силу решением Созакского районного маслихата Туркестанской области от 2 сентября 2020 года № 350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Созакского районного маслихата Туркестанской области от 02.09.2020 года № 350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повышения тарифов абонентской платы за оказание услуг телекоммуникаций социально защищаемым гражданам,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 - коммунального хозяйства" (зарегистрировано в Реестре государственной регистрации нормативных правовых актов № 11015), Созакский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по Созакскому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30 июня 2017 года № 90 "Об определении размера и порядка оказания жилищной помощи по Созакскому району" (зарегистрировано в Реестре государственной регистрации нормативных правовых актов № 4154, опубликовано 26 июля 2017 года в газете "Созак үні" и в Эталонном контрольном банке нормативных правовых актов Республики Казахстан в электронном виде 25 июля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Созакского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Созакского районного маслихата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Жанұзақов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322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по Созакскому району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размер и порядок оказания жилищной помощи по Созакскому району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 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повышения тарифов абонентской платы за оказание услуг телекоммуникаций социально защищаемым гражданам,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и определяют размер и порядок оказания жилищной помощи по Созакскому району.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размере и порядке оказания жилищной помощи используются основные понятия: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доля предельно-допустимых расходов - отношение 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 управления объектом кондоминиума - физическое или юридическое лицо, осуществляющее функции по управлению объектом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государственное учреждение "Отдел занятости и социальных программ Созакского района", предоставляющий жилищную помощь (далее – уполномоченный орган);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расходы на содержание жилого дома (жилого здания)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проверку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малообеспеченные семьи (граждане) – лица, которые в соответствии с жилищным законодательством Республики Казахстан имеют право на получение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некоммерческое акционерное общество "Государственная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услуга получателю по принципу "одного окна", а также обеспечения оказания государственных услуг в электронной форме.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данной местности на оплату: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доме, в пределах норм и предельно-допустимого уровня расходов семьи (граждан) на эти цели, установленных местными представительными органами.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оказывается по предъявленным поставщиками счетам на оплату коммунальных услуг на содержание жилого дома (жилого здания), согласно смете, определяющей размер ежемесячных и целевых взносов, на содержание жилого дома (жилого здания),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данной местности.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Семья (гражданин) (либо его представитель по нотариально заверенной доверенности) вправе обратиться в Государственную корпорацию или на веб-портал "электронного правительства" за назначением жилищной помощи один раз в квартал.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Доля предельно допустимых расходов в пределах установленных норм устанавливается в размере 20 процентов от совокупного дохода.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назначения жилищной помощи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с предоставлением следующих документов: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заявителя (оригинал представляется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справки об отсутствии (наличии) недвижимого имущества (за исключением сведений,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о пенсионных отчислениях (за исключением сведений,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справки с места работы либо справки о регистрации в качестве безработного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сведений об алиментах на детей и других иждивенцев;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счета о размерах ежемесячных взносов на содержание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квитанции-счета за услуги телекоммуникаций или копии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повторном обращении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приеме документов через Государственную корпорацию услуга получателю выдается расписка о приеме соответствующих документов.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представления неполного пакета документов,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работник Государственной корпорации выдает расписку об отказе в приеме документов.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обращения через веб-портал "электронного правительства", услуга 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них, и в течение 5 (пять) рабочих дней со дня подачи заявления направляет заявителю мотивированный отказ посредством веб-портала "электронного правительства" либо Государственной корпорации.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End w:id="21"/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Определение нормативов оказания жилищной помощи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предоставлении жилищной помощи уполномоченным органом учитываются следующие нормы: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 площади жилища, обеспечиваемая компенсационными мерами, эквивалентна норме предоставления жилища на одного человека, установленной жилищным законодательством и составляет 18 квадратных метров полезной площади жилища на каждого члена семьи, проживающей в многокомнатных квартирах (жилых помещениях), для проживающих в однокомнатных квартирах (жилых помещениях) – общая полезная площадь жилища. Социальная норма площади жилища для одиноко проживающих граждан, проживающих в многокомнатных квартирах (жилых помещениях) - 30 квадратных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электроэнергии, холодной воды, канализации, горячей воды, мусора удаления, газа и теплоснабжения устанавливаются услугодателями или органом, утверждающим нормативы. Расходы, принимаемые к расчету потребления коммунальных услуг, определяются по фактическим затратам за предыдущий квартал, но не более установленных нормативов потребления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потребление твердого топлива по фактическим расходам, с предъявлением счетов поставщиков услуг (квитанции, накладные, счета-фактуры), учет социальной нормы расхода 1 килограмма твердого топлива (угля) на 1 метр квадратный с условием не превышения 1000 килограмм на дом в расчете на один 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норма потребления газа баллонного по фактическим расходам, с предъявлением счетов поставщиков услуг (квитанции, справки) на одну семью (семья из 4-х и более человек) 20 килограммов в месяц, в том числе на одного человека не более 5 килограммов потребления газа баллонного, независимо от наличия или отсутствия центрального горячего водоснабжения.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Определение размера назначения жилищной помощи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Доля предельно-допустимых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устанавливается к совокупному доходу семьи (гражданина) в размере 20 процентов.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Совокупный доход семьи (гражданина), претендующей на получение жилищной помощи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предоставлении документов, подтверждающих доход гражданина, безработными лицами предоставляются документы подтверждающие их регистрацию в качестве безработных в уполномоченных органах по вопросам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1 и 2 группы, детьми инвалидами до 16 лет, лицами старше восьмидесяти лет, детьми в возрасте до семи лет.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Компенсация повышения тарифов абонентской платы за телефон, подключенный к сети телекоммуникаций,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повышения тарифов абонентской платы за оказание услуг телекоммуникаций социально защищаемым гражданам, утвержденными постановлением Правительства Республики Казахстан от 14 апреля 2009 года № 512.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Выплата жилищной помощи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Выплата жилищной помощи малообеспеченным семьям (гражданам) осуществляется уполномоченным органом по заявлению получателя жилищной помощи через банки второго уровня, на лицевые счета получателя жилищной помощи.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