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00c9" w14:textId="2530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Кызылжар Сарыагашского района Туркестанской области от 13 февраля 2020 года № 05. Зарегистрировано Департаментом юстиции Туркестанской области 13 февраля 2020 года № 5423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Кызылжар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Кызылжар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в населенном пункте Жаскешу - наименование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в населенном пункте Жаскешу - наименование Ынтымақ.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сельского округа Кызылжар" в порядке установленном законодательством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Кызылжар Г.Майрихову.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Кызылжар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Ешанқұл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