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804d" w14:textId="0af8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Куркелес Сарыагашского района Туркестанской области от 26 февраля 2020 года № 16. Зарегистрировано Департаментом юстиции Туркестанской области 26 февраля 2020 года № 5447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"Об административно-территориальном устройстве Республики Казахстан", а также с учетом мнения населения и на основании заключения Туркестанской областной ономастической комиссии от 26 декабря 2019 года, аким сельского округа Куркелес Сарыагашского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улицам населенного пункта Береке, сельского округа Куркелес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населенного пункта Береке-наименование Қазына;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населенного пункта Береке-наименование Отан;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населенного пункта Береке-наименование Ақотау;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населенного пункта Береке-наименование Атамұра;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населенного пункта Береке-наименование Құлагер;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населенного пункта Береке-наименование Бөрілібайрақ;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населенного пункта Береке-наименование Тұран;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населенного пункта Береке-наименование Достық;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населенного пункта Береке-наименование Салауат;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населенного пункта Береке-наименование Қансонар;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населенного пункта Береке-наименование Ордабасы;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населенного пункта Береке-наименование Керуен;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 населенного пункта Береке-наименование Ордалы;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 населенного пункта Береке-наименование Қағанат;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№ 15 населенного пункта Береке-наименование Ақтүбек;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№ 16 населенного пункта Береке-наименование Нұрлыжол;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безымянной улице № 17 населенного пункта Береке-наименование Қанағат;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безымянной улице № 18 населенного пункта Береке-наименование Үшқоңыр;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безымянной улице № 19 населенного пункта Береке-наименование Самұрық;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безымянной улице № 20 населенного пункта Береке-наименование Аруана;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безымянной улице № 21 населенного пункта Береке-наименование Жібек-жолы;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безымянной улице № 22 населенного пункта Береке-наименование Тайбурыл;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безымянной улице № 23 населенного пункта Береке-наименование Шаңырақ;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безымянной улице № 24 населенного пункта Береке-наименование Қызғалдақ.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улицам населенного пункта Ақ үй, сельского округа Куркелес следующие наименования: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населенного пункта Ақ үй-наименование Өркен;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населенного пункта Ақ үй-наименование Лашын;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населенного пункта Ақ үй-наименование Тараз;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населенного пункта Ақ үй-наименование Құлагер;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населенного пункта Ақ үй-наименование Көрікті;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населенного пункта Ақ үй-наименование Балауса;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населенного пункта Ақ үй-наименование Серпін;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населенного пункта Ақ үй-наименование Толқын;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№ 9 населенного пункта Ақ үй-наименование Азаттық;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№ 10 населенного пункта Ақ үй-наименование Жолашар;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№ 11 населенного пункта Ақ үй-наименование Сұңқар;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№ 12 населенного пункта Ақ үй-наименование Ұлы дала;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№ 13 населенного пункта Ақ үй-наименование Ықылас;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№ 14 населенного пункта Ақ үй-наименование Шырайлы;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№ 15 населенного пункта Ақ үй-наименование Ұшан;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безымянной улице № 16 населенного пункта Ақ үй-наименование Алтай.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улицам населенного пункта Еңкес, сельского округа Куркелес следующие наименования: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населенного пункта Еңкес-наименование Шалқар;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населенного пункта Еңкес-наименование Тұлпар.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Присвоить улицам населенного пункта Алғабас, сельского округа Куркелес следующие наименования: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населенного пункта Алғабас-наименование Рауғаш;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населенного пункта Алғабас-наименование Көркем;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населенного пункта Алғабас-наименование Самал;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населенного пункта Алғабас-наименование Шұбарағаш;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населенного пункта Алғабас-наименование Тобылғы.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Присвоить улице в населенном пункте Дархан, сельского округа Куркелес следующее наименование: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населенного пункта Дархан – наименование Дархандала.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изложен в новой редакции на русском языке, текст на казахском языке не меняется решением акима сельского округа Куркелес Сарыагашского района Туркестанской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Присвоить улицам населенного пункта Нұрлы жол сельского округа Куркелес следующие наименования: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населенного пункта Нұрлы жол – наименование Көктерек;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населенного пункта Нұрлы жол – наименование Бурабай;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населенного пункта Нұрлы жол – наименование Қазығұрт;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населенного пункта Нұрлы жол – наименование Жайық;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населенного пункта Нұрлы жол – наименование Сайрам;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населенного пункта Нұрлы жол – наименование 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населенного пункта Нұрлы жол – наименование Талас.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русском языке, текст на казахском языке не меняется решением акима сельского округа Куркелес Сарыагашского района Туркестанской области от 28.04.2022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Государственному учреждению "Аппарат акима сельского округа Куркелес" в порядке установленном законодательством Республики Казахстан обеспечить: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Сарыагашского района после его официального опубликования.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сельского округа Куркелес Сарыагашского района А.Куралову.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 Куркелес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