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31f9" w14:textId="0f63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Жемисти Сарыагашского района Туркестанской области от 13 февраля 2020 года № 6. Зарегистрировано Департаментом юстиции Туркестанской области 13 февраля 2020 года № 5422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 при акимате Туркестанской области от 26 декабря 2019 года, аким сельского округа Жемисти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сельского округа Жемисти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в населенном пункте Тын - наименование Ақбастау;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в населенном пункте Тын - наименование Бәйтерек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в населенном пункте Тын - наименование Ықылас;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в населенном пункте Тын - наименование Достық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в населенном пункте Тын - наименование Шаттық;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в населенном пункте Тын - наименование Бірлік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в населенном пункте Тын - наименование Мәңгілік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1 в населенном пункте Жемисти - наименование Ақниет.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Жемисти Сарыагашского района"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Сарыагашского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Жемисти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Сейтжапбаров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