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06a" w14:textId="2aa8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25 декабря 2020 года № 347. Зарегистрировано Департаментом юстиции Туркестанской области 25 декабря 2020 года № 5974.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18 Уголовно-исполнительного кодекса 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 акимат Сарыагашского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Республика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Б.Полатову.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17 имени Ы.Алтынсарина" отдела образования Сарыагашского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"Лечебно -реабилитационный комплекс Сарыагаш"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"Алекс"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М.Ломоносова" отдела образования Сарыагашского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КАЗПОЧТА Южно-Казахстанский областной филиал Сарыагашский районный узел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"Ветеринарная служба Сарыагашского района" управления сельского хозяйства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4 Сарыагашского района"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"Оңтүстік Жарық Транзит"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"Арман санатории"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акимат Сарыагашского района государственное коммунальное предприятие "Сарыағаш турмыс"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14 имени Алыбай батыра" отдела образования Сарыагашского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детский санаторий Сарыагаш"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