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02d1" w14:textId="32d02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20 декабря 2019 года № 46-417-VI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7 сентября 2020 года № 54-484-VI. Зарегистрировано Департаментом юстиции Туркестанской области 11 сентября 2020 года № 5795.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21 августа 2020 года за № 51/531-VI "О внесении изменений в решение Туркестанского областного маслихата от 9 декабря 2019 года № 44/472-VI "Об областном бюджете на 2020-2022 годы", зарегистрированного в реестре государственной регистрации нормативных правовых актов за № 5757, маслихат Сарыагашского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Сарыагашского района от 20 декабря 2019 года № 46-417-VI "О районном бюджете на 2020-2022 годы" (зарегистрировано в реестре государственной регистрации нормативных правовых актов за № 5347 и опубликовано 10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Сарыагашского района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45 964 163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–3 757 911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75 106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–42 076 827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–46 089 479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224 352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274 235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49 883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-349 668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- 349 668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займов – 274 235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49 884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125 317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Сарыагашского района"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Сарыагашского района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Пердекулов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54-484-VI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46-417-VI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809"/>
        <w:gridCol w:w="537"/>
        <w:gridCol w:w="1095"/>
        <w:gridCol w:w="725"/>
        <w:gridCol w:w="1093"/>
        <w:gridCol w:w="6"/>
        <w:gridCol w:w="4387"/>
        <w:gridCol w:w="283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45 964 163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3 757 911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774 735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197 740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576 995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668 314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668 314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1 837 648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1 837 648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331 929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252 809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145 285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145 285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75 106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42 076 827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163 787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163 787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41 913 040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41 913 040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46 089 479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345 855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164 630 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135 353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129 767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3 295 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156 053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70 692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28 405 996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6 869 344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6 869 344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6 800 719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20 819 782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19 294 540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19 154 823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139 717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1 525 242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1 525 242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716 870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716 870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261 264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363 351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5 696 332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3 330 390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3 314 187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3 314 187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2 261 851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2 261 851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1 496 353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200 132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119 942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300 285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83 953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104 091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3 032 159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1 374 390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209 460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125 460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1 135 178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1 009 380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1 076 405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1 076 405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344 447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695 863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581 364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 района (города областного значения)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581 364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581 364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1 138 208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330 639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313 485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313 485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449 789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449 789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434 789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234 213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184 313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163 021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99 565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1 587 486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512 923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512 923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512 923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1 074 563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1 074 563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1 074 563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24 462 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22 069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829 887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791 171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791 171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221 121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555 007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38 716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1 404 867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1 404 867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205 430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26 248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875 674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875 674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252 515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252 515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3 427 891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3 427 891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3 427 891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139 083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3 046 003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134 732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99 052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224 352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-349 668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349 668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274 235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49 884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125 317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