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2544" w14:textId="3cd2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Сарыагашского районного маслихата от 24 сентября 2019 года № 42-401-VI "Об утверждении Правил выдачи служебного удостоверения государственного учреждения "Аппарат Сарыагашского районного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25 июня 2020 года № 53-474-VI. Зарегистрировано Департаментом юстиции Туркестанской области 29 июня 2020 года № 5669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Республика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24 сентября 2019 года № 42-401-VI "Об утверждении Правил выдачи служебного удостоверения государственного учреждения "Аппарат Сарыагашского районного маслихата" и его описания" (зарегистрированного в Реестре государственной регистрации нормативных правовых актов № 5211, опубликовано в эталонном контрольном банке нормативных правовых актов Республики Казахстан в электронном виде 22 октября 2019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Сарыагашского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