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2cb8" w14:textId="e152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Сарыагашского района от 07 февраля 2017 года № 40 "Об утверждении Правил выдачи служебного удостоверения исполнительных органов финансируемых из Сарыагашского районного бюджета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18 июня 2020 года № 150. Зарегистрировано Департаментом юстиции Туркестанской области 19 июня 2020 года № 5662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07 февраля 2017 года № 40 "Об утверждении Правил выдачи служебного удостоверения исполнительных органов финансируемых из Сарыагашского районного бюджета и его описание" (зарегистрированный в Реестре государственной регистрации нормативных правовых актов за № 3994, опубликованный в газете "Сарыагаш" 31 марта 2017 года и в Эталонном контрольном банке нормативных правовых актов Республики Казахстан в электронном виде 30 марта с 2017 года).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Сарыагашского района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М.Доспулова.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