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e814d" w14:textId="67e81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Сарыагашского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Туркестанской области от 16 апреля 2020 года № 50-445-VI. Зарегистрировано Департаментом юстиции Туркестанской области 6 мая 2020 года № 5607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решения Сарыагашского районного маслихата Туркестанской области от 03.10.2025 </w:t>
      </w:r>
      <w:r>
        <w:rPr>
          <w:rFonts w:ascii="Times New Roman"/>
          <w:b w:val="false"/>
          <w:i w:val="false"/>
          <w:color w:val="ff0000"/>
          <w:sz w:val="28"/>
        </w:rPr>
        <w:t>№ 34-261-VIII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Сарыагашский районный маслихат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Сарыагашского районного маслихата Туркестанской области от 03.10.2025 </w:t>
      </w:r>
      <w:r>
        <w:rPr>
          <w:rFonts w:ascii="Times New Roman"/>
          <w:b w:val="false"/>
          <w:i w:val="false"/>
          <w:color w:val="000000"/>
          <w:sz w:val="28"/>
        </w:rPr>
        <w:t>№ 34-261-VIII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от 25 июня 2019 года № 39-375-VI "О предоставлении социальной помощи на оплату коммунальных услуг и приобретение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Сарыагашского района" (зарегистрировано в Реестре государственной регистрации нормативных правовых актов 01 июля 2019 года № 5116 и 17 июля 2019 года в эталонном контрольном банке нормативных правовых актов Республики Казахстан в электронном виде).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Сарыагашского районного маслихата" в установленном законодательством Республики Казахстан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Сарыагашского районного маслихата после его официального опубликования.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Умирзаков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Сарыагашского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50-445-VI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Сарыагашского района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Сарыагашского районного маслихата Туркестанской области от 03.10.2025 </w:t>
      </w:r>
      <w:r>
        <w:rPr>
          <w:rFonts w:ascii="Times New Roman"/>
          <w:b w:val="false"/>
          <w:i w:val="false"/>
          <w:color w:val="ff0000"/>
          <w:sz w:val="28"/>
        </w:rPr>
        <w:t>№ 34-261-VIII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и определяет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Сарыагашского района (далее – специалисты).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текущий счет – банковский счет, открываемый банком или организацией, осуществляющей отдельные виды банковских операций, на основании договора банковского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коммунальные услуги – услуги, предоставляемые потребителю, включающие водоснабжение, водоотведение, газоснабжение, электроснабжение, теплоснабжение, мусороудаление для обеспечения безопасных и комфортных условий проживания (пребывания);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Назначение социальной поддержки осуществляется уполномоченным органом – государственным учреждением "Отдел занятости и социальных программ Сарыагашского района" (далее - уполномоченным орган).</w:t>
      </w:r>
    </w:p>
    <w:bookmarkEnd w:id="7"/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размер оказания социальной поддержки по оплате коммунальных услуг и приобретению топлива за счет бюджетных средств специалистам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по оплате коммунальных услуг и приобретению топлива оказывается за счет бюджетных средств специалистам государственных организаций, без истребования заявлений от специалистов, на основании сводных списков, утвержденных первыми руководителями государственных организаций (далее - список), в денежной форме путем перечисления на текущие счета специалистов через банки второго уровня, организации, имеющие лицензии уполномоченного органа по регулированию, контролю и надзору финансового рынка и финансовых операций на соответствующие виды банковских операций, территориальные подразделения акционерного общества "Казпочта".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специалистам оказывается один раз в календарный год в размере 4 (четыре) месячных расчетных показателей.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Финансирование расходов на оказания социальной поддержки осуществляется в пределах средств, предусмотренных бюджетом Сарыагашского района на текущий финансовый год.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 принятия решения об оказании социальной поддержки специалистам по оплате коммунальных услуг и приобретению топлива составляет 8 (восемь) рабочих дней со дня поступления списка специалистов (далее – список).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Работник уполномоченного органа рассматривает списки государственных организаций здравоохранения, социального обеспечения, образования, культуры, спорта и ветеринарии в течении 8 (восьми) рабочих дней.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не оказывается в случаях: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проживающим за пределами территории Сарыагашского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повторного обращения в течение года, если социальная поддержка уже была назначена в текущем году.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Если специалисты указанные в списке, представленные первыми руководителями государственных организаций, не соответствуют вышеуказанным требованиям, уполномоченный орган в течении 3 (трех) рабочих дней уведомляет первых руководителей государственных организаций об отказе в оказании социальной поддержки.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замечаний по результатам рассмотрения списков, уполномоченный орган принимает положительное решение и оказывает социальную поддержку для оплаты коммунальных услуг и приобретения топлива путем перечисления на текущие счета специалистов.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