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4034" w14:textId="9de4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Сарыагашского района от 27 июня 2019 года № 250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15 апреля 2020 года № 109. Зарегистрировано Департаментом юстиции Туркестанской области 15 апреля 2020 года № 5565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27 июня 2019 года № 250 "Об установлении публичного сервитута" (зарегистрировано в Реестре государственной регистрации нормативных правовых актов за № 5101, опубликовано 12 июля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Таскулова С.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 2020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установления публичного сервитута республиканскому государственному предприятию на праве хозяйственного ведения "Казводхоз" Комитета по водным ресурсам Министерства сельского хозяйства Республики Казахстан для водопроводов магистральных и внутри населенных пунктов, находящихся в пользовании производственного участка "Сарыагашский групповой водопровод" филиала "Онтустикауыз су"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2904"/>
        <w:gridCol w:w="1849"/>
        <w:gridCol w:w="2199"/>
        <w:gridCol w:w="629"/>
        <w:gridCol w:w="2200"/>
        <w:gridCol w:w="630"/>
        <w:gridCol w:w="630"/>
        <w:gridCol w:w="630"/>
      </w:tblGrid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 пользователей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публичного сервитута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Сиргели, сельский округ Капланбек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 Енкес, Култума, Дархан, Акниет, Куркелес, Нурлыжол сельский округ Куркелес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Тонкерис сельский округ Жарты тобе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Таскескен сельский округ Тегисшил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0,7489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2312"/>
        <w:gridCol w:w="3273"/>
        <w:gridCol w:w="2372"/>
        <w:gridCol w:w="887"/>
        <w:gridCol w:w="887"/>
        <w:gridCol w:w="1998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0,4313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3,3182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1,1447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20,0243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