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b5ab" w14:textId="44bb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Колкентского сельского округа Сайрамского района Туркестанской области от 16 марта 2020 года № 19 "Об установлении ограничительных мероприятий на улице Т.Рыскулова села М.Оразалиева Колкентского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Колкентского сельского округа Сайрамского района Туркестанской области от 19 мая 2020 года № 21. Зарегистрировано Департаментом юстиции Туркестанской области 20 мая 2020 года № 5624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30 марта 2020 года № 02-05/114 аким Колкентского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Т.Рыскулова села М.Оразалиева Колкентского сельского округа в связи с проведением комплекса ветеринарно-санитарных мероприятий по ликвидации очага заболевания бешенства.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Колкентского сельского округа от 16 марта 2020 года № 19 "Об установлении ограничительных мероприятий на улице Т.Рыскулова села М.Оразалиева Колкентского сельского округа" (зарегистрировано в Реестре государственной регистрации нормативных правовых актов № 5489, опубликовано в эталонном контрольном банке нормативно-правовых актов Республики Казахстан в электронном виде 19 марта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Колкентского сельского округа Сайрамского района" в установленном законодательством Республики Казахстан в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Колкентского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