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f3d52" w14:textId="04f3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улице Т.Рыскулова села М.Оразалиева Колкентского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Колкентского сельского округа Сайрамского района Туркестанской области от 16 марта 2020 года № 19. Зарегистрировано Департаментом юстиции Туркестанской области 16 марта 2020 года № 5489. Утратило силу решением акима Колкентского сельского округа Сайрамского района Туркестанской области от 19 мая 2020 года № 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Колкентского сельского округа Сайрамского района Туркестанской области от 19.05.2020 № 21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Сайрамской районной территориальной инспекции Комитета ветеринарного контроля и надзора Министерства сельского хозяйства Республики Казахстан от 13 января 2020 года № 02-05/15 и в целях ликвидации очагов заразных болезней животных, аким Колкентского сельского округа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улице Т.Рыскулова села М.Оразалиева Колкентского сельского округа в связи с выявлением очага заболевания бешенством на улице Т.Рыскулова, дом № 2 села М.Оразалиева.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Колкентского сельского округа Сайрамского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Сайрамского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Колкентского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