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bac6" w14:textId="3c8b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Карабулакского сельского округа Сайрамского района Туркестанской области от 1 июля 2020 года № 36 "Об установлении ограничительных мероприятий на территории села Карабулак Карабулакского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Сайрамского района Туркестанской области от 1 октября 2020 года № 61. Зарегистрировано Департаментом юстиции Туркестанской области 2 октября 2020 года № 5823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8 сентября 2020 года № 08-02-03/334 аким Карабулакского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Ахмарова села Карабулак Карабулакского сельского округа в связи с проведением комплекса ветеринарно-санитарных мероприятий по ликвидации очага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Сайрамского района от 1 июля 2020 года № 36 "Об установлении ограничительных мероприятий на территории села Карабулак Карабулакского сельского округа" (зарегистрировано в Реестре государственной регистрации нормативных правовых актов № 5685, опубликовано в эталонном контрольном банке нормативно-правовых актов Республики Казахстан в электронном виде 3 июля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 Сайрамского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