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631828" w14:textId="a63182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присвоении наименований безымянным улицам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Кайнарбулакского сельского округа Сайрамского района Туркестанской области от 23 октября 2020 года № 142. Зарегистрировано Департаментом юстиции Туркестанской области 26 октября 2020 года № 5859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4) </w:t>
      </w:r>
      <w:r>
        <w:rPr>
          <w:rFonts w:ascii="Times New Roman"/>
          <w:b w:val="false"/>
          <w:i w:val="false"/>
          <w:color w:val="000000"/>
          <w:sz w:val="28"/>
        </w:rPr>
        <w:t>статьи 14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8 декабря 1993 года "Об административно-территориальном устройстве Республики Казахстан", с учетом мнения населения и на основании заключения Туркестанской областной ономастической комиссии от 26 декабря 2019 года, аким Кайнарбулакского сельского округа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Присвоить безымянным улицам населенных пунктов Асыларык, Касымбек датка, Ошакты и Ширкин Кайнарбулакского сельского округа следующие наименования: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безымянной улице населенного пункта Асыларык – наименование Самал;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безымянной улице населенного пункта Асыларык – наименование Алмалы;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безымянной улице населенного пункта Асыларык – наименование Наурыз;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безымянной улице населенного пункта Асыларык – наименование Шуақ;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безымянной улице населенного пункта Касымбек датка –наименование Құлагер;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безымянной улице населенного пункта Касымбек датка –наименование Жаңа ел;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безымянной улице населенного пункта Касымбек датка –наименование Өркендеу;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безымянной улице населенного пункта Касымбек датка –наименование Мейірім;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безымянной улице населенного пункта Касымбек датка –наименование Самұрық;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безымянной улице населенного пункта Касымбек датка –наименование Қаратау;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безымянной улице населенного пункта Касымбек датка –наименование Кеңдала;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безымянной улице населенного пункта Касымбек датка –наименование Дария;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безымянной улице населенного пункта Касымбек датка –наименование Көгершін;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безымянной улице населенного пункта Касымбек датка –наименование Лашын;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безымянной улице населенного пункта Касымбек датка –наименование Қыран;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безымянной улице населенного пункта Касымбек датка –наименование Балдәурен;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безымянной улице населенного пункта Касымбек датка –наименование Темірқазық;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безымянной улице населенного пункта Касымбек датка –наименование Туған өлке;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безымянной улице населенного пункта Касымбек датка –наименование Ақжайық;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безымянной улице населенного пункта Касымбек датка –наименование Ақтілек;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безымянной улице населенного пункта Касымбек датка –наименование Ұлағат;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безымянной улице населенного пункта Касымбек датка –наименование Мөлдірбұлақ;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безымянной улице населенного пункта Ошакты –наименование Жаңғыру;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безымянной улице населенного пункта Ошакты –наименование Сағым;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безымянной улице населенного пункта Ширкин – наименование Нұрлытаң;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безымянной улице населенного пункта Ширкин – наименование Ұлар;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 безымянной улице населенного пункта Ширкин – наименование Қазыналы;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28) безымянной улице населенного пункта Ширкин – наименование Болашақ;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29) безымянной улице населенного пункта Ширкин – наименование Күншуақ;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акима Кайнарбулакского сельского округа Сайрамского района" в установленном законодательством Республики Казахстан порядке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решения в Республиканском государственном учреждении "Департамент юстиции Туркестанской области Министерства юстиции Республики Казахстан";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решения на интернет-ресурсе акимата Сайрамского района после его официального опубликования.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оставляю за собой.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Кайнарбулакского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сельского округа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Есполай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