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2d5" w14:textId="e90e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Акбулакского сельского округа от 27 февраля 2020 года № 5 "Об установлении ограничительных мероприятий на улице Курмантаева села Акбулак Акбулакского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29 апреля 2020 года № 10. Зарегистрировано Департаментом юстиции Туркестанской области 29 апреля 2020 года № 5581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4 апреля 2020 года № 02-05/136 аким Акбулакского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Курмантаева села Акбулак Акбулакского сельского округа в связи с проведением комплекса ветеринарно-санитарных мероприятий по ликвидации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от 27 февраля 2020 года № 5 "Об установлении ограничительных мероприятий на улице Курмантаева села Акбулак Акбулакского сельского округа" (зарегистрировано в Реестре государственной регистрации нормативных правовых актов № 5457, опубликовано в эталонном контрольном банке нормативно-правовых актов Республики Казахстан в электронном виде 27 апреля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Акбулакского сельского округа Сайрамского района Туркестанской области" в установленным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