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777bc" w14:textId="6b777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Сайрамского района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29 декабря 2020 года № 65-386/VI. Зарегистрировано Департаментом юстиции Туркестанской области 19 января 2021 года № 6027.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75, с пунктом 4 статьи 109-1 Бюджетного кодекса Республики Казахстан от 4 декабря 2008 года,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23 декабря 2020 года за № 64-385/VI "О районном бюджете на 2021-2023 годы", зарегистрированного в Реестре государственной регистрации нормативных правовых актов за № 5991,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Аксукентского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357 593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184 946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172 611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375 822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18 229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18 229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Сайрамского районного маслихата Туркестанской области от 02.12.2021 </w:t>
      </w:r>
      <w:r>
        <w:rPr>
          <w:rFonts w:ascii="Times New Roman"/>
          <w:b w:val="false"/>
          <w:i w:val="false"/>
          <w:color w:val="000000"/>
          <w:sz w:val="28"/>
        </w:rPr>
        <w:t>№ 10-70/VII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Размер субвенций передаваемых из районного бюджета в сельский бюджет в 2021 году 42 202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Акбулакского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44 867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30 984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50 141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-5 274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5 274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5 274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Сайрамского районного маслихата Туркестанской области от 02.12.2021 </w:t>
      </w:r>
      <w:r>
        <w:rPr>
          <w:rFonts w:ascii="Times New Roman"/>
          <w:b w:val="false"/>
          <w:i w:val="false"/>
          <w:color w:val="000000"/>
          <w:sz w:val="28"/>
        </w:rPr>
        <w:t>№ 10-70/VII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Размер субвенций передаваемых из районного бюджета в сельский бюджет в 2021 году 24 354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Арыского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50 541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12 494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54 770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4 229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4 229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Сайрамского районного маслихата Туркестанской области от 02.12.2021 </w:t>
      </w:r>
      <w:r>
        <w:rPr>
          <w:rFonts w:ascii="Times New Roman"/>
          <w:b w:val="false"/>
          <w:i w:val="false"/>
          <w:color w:val="000000"/>
          <w:sz w:val="28"/>
        </w:rPr>
        <w:t>№ 10-70/VII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субвенций передаваемых из районного бюджета в сельский бюджет в 2021 году 23 113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Жибек-жолынского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51 992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41 859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55 876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-3 884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3 884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Сайрамского районного маслихата Туркестанской области от 02.12.2021 </w:t>
      </w:r>
      <w:r>
        <w:rPr>
          <w:rFonts w:ascii="Times New Roman"/>
          <w:b w:val="false"/>
          <w:i w:val="false"/>
          <w:color w:val="000000"/>
          <w:sz w:val="28"/>
        </w:rPr>
        <w:t>№ 10-70/VII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Размер субвенций передаваемых из районного бюджета в сельский бюджет в 2021 году 32 699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Кайнарбулакского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75 426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54 646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79 984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4 558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4 558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Сайрамского районного маслихата Туркестанской области от 02.12.2021 </w:t>
      </w:r>
      <w:r>
        <w:rPr>
          <w:rFonts w:ascii="Times New Roman"/>
          <w:b w:val="false"/>
          <w:i w:val="false"/>
          <w:color w:val="000000"/>
          <w:sz w:val="28"/>
        </w:rPr>
        <w:t>№ 10-70/VII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субвенций передаваемых из районного бюджета в сельский бюджет в 2021 году 42 904 тысяч тенге.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Карабулакского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190 505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116 304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72 954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222 630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32 125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32 125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Сайрамского районного маслихата Туркестанской области от 02.12.2021 </w:t>
      </w:r>
      <w:r>
        <w:rPr>
          <w:rFonts w:ascii="Times New Roman"/>
          <w:b w:val="false"/>
          <w:i w:val="false"/>
          <w:color w:val="000000"/>
          <w:sz w:val="28"/>
        </w:rPr>
        <w:t>№ 10-70/VII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Размер субвенций передаваемых из районного бюджета в сельский бюджет в 2021 году 54 677 тысяч тенге.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Карамуртского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123 129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98 819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131 482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- 8 353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8 353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8 353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Сайрамского районного маслихата Туркестанской области от 02.12.2021 </w:t>
      </w:r>
      <w:r>
        <w:rPr>
          <w:rFonts w:ascii="Times New Roman"/>
          <w:b w:val="false"/>
          <w:i w:val="false"/>
          <w:color w:val="000000"/>
          <w:sz w:val="28"/>
        </w:rPr>
        <w:t>№ 10-70/VII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Размер субвенций передаваемых из районного бюджета в сельский бюджет в 2021 году 45 990 тысяч тенге.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Карасуского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64 831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142 213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- 16 934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16 934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16 934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Сайрамского районного маслихата Туркестанской области от 02.12.2021 </w:t>
      </w:r>
      <w:r>
        <w:rPr>
          <w:rFonts w:ascii="Times New Roman"/>
          <w:b w:val="false"/>
          <w:i w:val="false"/>
          <w:color w:val="000000"/>
          <w:sz w:val="28"/>
        </w:rPr>
        <w:t>№ 10-70/VII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Размер субвенций передаваемых из районного бюджета в сельский бюджет в 2021 году 34 118 тысяч тенге.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Кутарыского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10 995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41 202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52 624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-427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Сайрамского районного маслихата Туркестанской области от 02.12.2021 </w:t>
      </w:r>
      <w:r>
        <w:rPr>
          <w:rFonts w:ascii="Times New Roman"/>
          <w:b w:val="false"/>
          <w:i w:val="false"/>
          <w:color w:val="000000"/>
          <w:sz w:val="28"/>
        </w:rPr>
        <w:t>№ 10-70/VII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Размер субвенций передаваемых из районного бюджета в сельский бюджет в 2021 году 28 234 тысяч тенге.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Колкентского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81 802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39 078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-12 543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12 543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12 543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решения Сайрамского районного маслихата Туркестанской области от 02.12.2021 </w:t>
      </w:r>
      <w:r>
        <w:rPr>
          <w:rFonts w:ascii="Times New Roman"/>
          <w:b w:val="false"/>
          <w:i w:val="false"/>
          <w:color w:val="000000"/>
          <w:sz w:val="28"/>
        </w:rPr>
        <w:t>№ 10-70/VII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Размер субвенций передаваемых из районного бюджета в сельский бюджет в 2021 году 33 630 тысяч тенге.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Манкентского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170 871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90 691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194 378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-23 507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23 507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23 507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решения Сайрамского районного маслихата Туркестанской области от 02.12.2021 </w:t>
      </w:r>
      <w:r>
        <w:rPr>
          <w:rFonts w:ascii="Times New Roman"/>
          <w:b w:val="false"/>
          <w:i w:val="false"/>
          <w:color w:val="000000"/>
          <w:sz w:val="28"/>
        </w:rPr>
        <w:t>№ 10-70/VII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Размер субвенций передаваемых из районного бюджета в сельский бюджет в 2021 году 47 801 тысяч тенге.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Предусмотреть на 2021 год повышенные на двадцать пять процентов должностные оклады и тарифные ставки специалистам в области социального обеспечения, культуры и спорта, являющимся гражданскими служащими и работающим в сельской местности в организациях, финансируемых из бюджетов сельских округов, по сравнению с окладами и ставками гражданских служащих, занимающихся этими видами деятельности в городских условиях.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Государственному учреждению "Аппарат Сайрамского районного маслихата" в установленном законодательством Республики Казахстан порядке обеспечить: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Сайрамского районного маслихата после его официального опубликования.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Настоящее решение ввести в действие с 1 января 2021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Сагиндиков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Мұсаханұлы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65-386/VI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Аксукентского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Сайрамского районного маслихата Туркестанской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 10-70/VII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-18 229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65-386/VI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Аксукентского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Штраф, пени, санкции, взыскания, налагаемые государственными учреждениями, финансируемые из государственного бюджета, а также содержащими и финансируемыми из бюджета (сметы расходов) Национального Банка Республики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65-386/VI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Аксукентского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Штраф, пени, санкции, взыскания, налагаемые государственными учреждениями, финансируемые из государственного бюджета, а также содержащими и финансируемыми из бюджета (сметы расходов) Национального Банка Республики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65-386/VI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Сайрамского районного маслихата Туркестанской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 10-70/VII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65-386/VI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Штраф, пени, санкции, взыскания, налагаемые государственными учреждениями, финансируемые из государственного бюджета, а также содержащими и финансируемыми из бюджета (сметы расходов) Национального Банка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65-386/VI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Штраф, пени, санкции, взыскания, налагаемые государственными учреждениями, финансируемые из государственного бюджета, а также содержащими и финансируемыми из бюджета (сметы расходов) Национального Банка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65-386/VI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Сайрамского районного маслихата Туркестанской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 10-70/VII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65-386/VI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Штраф, пени, санкции, взыскания, налагаемые государственными учреждениями, финансируемые из государственного бюджета, а также содержащими и финансируемыми из бюджета (сметы расходов) Национального Банка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65-386/VI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Штраф, пени, санкции, взыскания, налагаемые государственными учреждениями, финансируемые из государственного бюджета, а также содержащими и финансируемыми из бюджета (сметы расходов) Национального Банка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65-386/VI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Жибек-Жолынского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Сайрамского районного маслихата Туркестанской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 10-70/VII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65-386/VI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Жибек-Жолынского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информационные пространство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65-386/VI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Жибек-Жолынского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информационные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65-386/VI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Кайнарбулакского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Сайрамского районного маслихата Туркестанской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 10-70/VII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информационные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65-386/VI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Кайнарбулакского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информационные пространство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65-386/VI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Кайнарбулакского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информационные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65-386/VI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Сайрамского районного маслихата Туркестанской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 10-70/VII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Штраф, пени, санкции, взыскания, налагаемые государственными учреждениями, финансируемые из государственного бюджета, а также содержащими и финансируемыми из бюджета (сметы расходов) Национального Банка Республики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информационные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-32 125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65-386/VI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Штраф, пени, санкции, взыскания, налагаемые государственными учреждениями, финансируемые из государственного бюджета, а также содержащими и финансируемыми из бюджета (сметы расходов) Национального Банка Республики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информационные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65-386/VI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Штраф, пени, санкции, взыскания, налагаемые государственными учреждениями, финансируемые из государственного бюджета, а также содержащими и финансируемыми из бюджета (сметы расходов) Национального Банка Республики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информационные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Частичное бюджетное кредитование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65-386/VI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Карамуртского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Сайрамского районного маслихата Туркестанской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 10-70/VII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информационные пространство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65-386/VI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Жибек-Жолынского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информационные пространство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65-386/VI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Жибек-Жолынского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информационные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65-386/VI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Сайрамского районного маслихата Туркестанской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 10-70/VII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-16 934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65-386/VI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Штраф, пени, санкции, взыскания, налагаемые государственными учреждениями, финансируемые из государственного бюджета, а также содержащими и финансируемыми из бюджета (сметы расходов) Национального Банка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65-386/VI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Штраф, пени, санкции, взыскания, налагаемые государственными учреждениями, финансируемые из государственного бюджета, а также содержащими и финансируемыми из бюджета (сметы расходов) Национального Банка Республики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65-386/VI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Кутарыского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Сайрамского районного маслихата Туркестанской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 10-70/VII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информационные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65-386/VI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Кутарыского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информационные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65-386/VI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Колкентского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27 - в редакции решения Сайрамского районного маслихата Туркестанской области от 16.09.2021 </w:t>
      </w:r>
      <w:r>
        <w:rPr>
          <w:rFonts w:ascii="Times New Roman"/>
          <w:b w:val="false"/>
          <w:i w:val="false"/>
          <w:color w:val="ff0000"/>
          <w:sz w:val="28"/>
        </w:rPr>
        <w:t>№ 8-48/VII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Штраф, пени, санкции, взыскания, налагаемые государственными учреждениями, финансируемые из государственного бюджета, а также содержащими и финансируемыми из бюджета (сметы расходов) Национального Банка Республики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информационные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65-386/VI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Колкентского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Сайрамского районного маслихата Туркестанской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 10-70/VII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Штраф, пени, санкции, взыскания, налагаемые государственными учреждениями, финансируемые из государственного бюджета, а также содержащими и финансируемыми из бюджета (сметы расходов) Национального Банка Республики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информационные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65-386/VI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Колкентского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Штраф, пени, санкции, взыскания, налагаемые государственными учреждениями, финансируемые из государственного бюджета, а также содержащими и финансируемыми из бюджета (сметы расходов) Национального Банка Республики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информационные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65-386/VI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Колкентского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Штраф, пени, санкции, взыскания, налагаемые государственными учреждениями, финансируемые из государственного бюджета, а также содержащими и финансируемыми из бюджета (сметы расходов) Национального Банка Республики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информационные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65-386/VI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Манкентского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Сайрамского районного маслихата Туркестанской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 10-70/VII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информационные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-23 507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65-386/VI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Манкентского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информационные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65-386/VI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Манкентского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информационные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