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174f2" w14:textId="81174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коэффициента зонирования в Сайрамском районе, учитывающий месторасположение объекта налогообложения в населенном пункте на 2021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Сайрамского района Туркестанской области от 27 ноября 2020 года № 560. Зарегистрировано Департаментом юстиции Туркестанской области 27 ноября 2020 года № 5913.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постановление вводится в действие с 01.01.2021.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от 25 декабря 2017 года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 расчета коэффициента зонирования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Казахстанот 12 ноября 2018 года № 475 (зарегистрирован в Реестре государственной регистрации нормативных правовых актов № 17847) акимат Сайрамского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 зонирования в Сайрамском районе, учитывающий месторасположение объекта налогообложения в населенном пункте на 2021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Сайрамского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Сайрамского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Усербаева 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Садибеков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Временно исполняющая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руководителя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государственных доходов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Сайрамскому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______________Ж.Аманбаева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 2020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Сайрамского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ноября 2020 года № 560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зонирования Сайрамском районе, учитывающий месторасположение объекта налогообложения в населенном пункте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Нуржанкорган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Коджакорган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Жибек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Жибек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Касымбек Датка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Курлык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Таскешу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Ширкин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Карамурт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Карамурт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Низамабад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Бескепе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Аксуабад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Оразалиев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Ханкорган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Шапырашты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Кутарыс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Кутарыс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Оймауыт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