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a755" w14:textId="ecb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ноября 2020 года № 61-372/VI. Зарегистрировано Департаментом юстиции Туркестанской области 25 ноября 2020 года № 5909.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2020-2022 годы согласно приложениям 19, 20 и 21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