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f978a" w14:textId="6af97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Сайрамского районного маслихата от 18 декабря 2019 года № 49-300/VІ "О районном бюджете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Сайрамского районного маслихата Туркестанской области от 13 ноября 2020 года № 61-371/VI. Зарегистрировано Департаментом юстиции Туркестанской области 25 ноября 2020 года № 5908.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областного маслихата от 30 октября 2020 года № 53/543-VI "О внесении изменений в решение Туркестанского областного маслихата от 9 декабря 2019 года № 44/472-VI "Об областном бюджете на 2020-2022 годы", зарегистрированного в Реестре государственной регистрации нормативных правовых актов за № 5870, Сайрамский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Сайрамского районного маслихата от 18 декабря 2019 года № 49-300/VІ "О районном бюджете на 2020-2022 годы" (зарегистрировано в Реестре государственной регистрации нормативных правовых актов за № 5339, опубликовано в эталонном контрольном банке нормативных правовых актов Республики Казахстан в электронном виде 9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Сайрамского района на 2020-2022 годы согласно приложениям 1, 2 и 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44 919 368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3 115 553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16 247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316 847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41 470 721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45 025 169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- 5 735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5 735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- 100 106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100 106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5 735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105 801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Установить на 2020 год норматив распределения общей суммы поступлений индивидуального подоходного налога и социального налога: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корпоративного подоходного налога с юридических лиц, за исключением поступлений от субъектов крупного предпринимательства и организаций нефтяного сектора 50 процентов в районный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 с доходов, облагаемых у источника выплаты 32 процентов в районный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 с доходов у иностранных граждан, не облагаемых у источника выплаты 50 процентов в районный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социального налога 50 процентов в районный бюджет.".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Сайрамского районного маслихата"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Сайрамского районного маслихата после его официального опубликования.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с 1 января 2020 года.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Халмурадов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Мұсаханұлы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61-371/VI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49-300/VI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Сайрамского района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44 919 368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3 115 553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1 137 174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1 036 017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41 470 721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41 302 967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41 302 967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45 025 169 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31 676 721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3 917 310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3 917 310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3 735 795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26 827 502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25 083 577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24 883 208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1 743 925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1 743 925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5 483 651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3 393 290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3 393 290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3 393 290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1 989 698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1 964 241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1 283 418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инвалидов в Республике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3 036 180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2 450 656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1 674 752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1 172 430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эксплуатации сетей газификации, находящихся в коммунальной собственности районов (городов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967 074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физической культуры и спорта района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схем градостроительного развития территории района и генеральных планов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1 007 403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1 093 230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1 072 875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физической культуры и спорта района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специальной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- 100 066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61-371/VI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49-300/VI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Сайрамского района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26 874 725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3 446 868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1 150 041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23 394 695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23 394 695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23 394 695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26 874 725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21 834 212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2 984 770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2 984 770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2 871 733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17 880 686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17 780 686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17 615 546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инвалидов в Республике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1 285 947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физической культуры и спорта района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61-371/VI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49-300/VI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Сайрамского района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27 900 508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3 428 461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1 077 910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24 437 263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24 437 263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24 437 263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27 900 508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22 682 298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2 987 856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2 987 856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2 872 097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18 696 675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18 446 675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18 278 551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инвалидов в Республике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физической культуры и спорта района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