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540" w14:textId="18d7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9 октября 2020 года № 59-364/VI. Зарегистрировано Департаментом юстиции Туркестанской области 23 октября 2020 года № 5857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Об определении размера и перечня категорий получателей жилищных сертификатов по Сайрамскому району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за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Сайрамский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59-364/VI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Сайрамскому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26-195/VIII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жилищных сертификатов в Сайрамском районе для реализации права граждан на приобретение жилья с использованием ипотечных жилищных займов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"Наурыз", запущенной по поручению Главы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10%от суммы займа,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59-364/VI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Сайрамскому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Сайрамского районного маслихата Туркестанской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26-195/VIII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служащие,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за №32546).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