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fb8d" w14:textId="632f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7 сентября 2020 года № 363. Зарегистрировано Департаментом юстиции Туркестанской области 8 сентября 2020 года № 5785. Утратило силу постановлением акимата Сайрамского района Туркестанской области от 25 марта 2021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25.03.2021 № 103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Сайрамского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30 апреля 2019 года № 200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Сайрамского района" (зарегистрировано в Реестре государственной регистрации нормативных правовых актов за № 5028, опубликовано 31 мая 2019 года в газете "Пульс Сайрама" и в эталонном контрольном банке нормативных правовых актов Республики Казахстан в электронном виде от 16 мая 2019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Сайрамского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Оразалиева 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сентября 2020 года 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3654"/>
        <w:gridCol w:w="1880"/>
        <w:gridCol w:w="2669"/>
        <w:gridCol w:w="1881"/>
      </w:tblGrid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"Манкент агро"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"ЮКМЗ"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"Мусаев"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"Манкент"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"Манкент-1"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"Имени О.Курбанов и К"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"ТЕМИРТАС"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"Сайрам тазалық"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Натур Продукт"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"Гулжамила"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"Атакент"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сентября 2020 года 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3654"/>
        <w:gridCol w:w="1880"/>
        <w:gridCol w:w="2669"/>
        <w:gridCol w:w="1881"/>
      </w:tblGrid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"Манкент агро"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"ЮКМЗ"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"Мусаев"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"Манкент"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"Манкент-1"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"Имени О.Курбанов и К"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"ТЕМИРТАС"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"Сайрам тазалық"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Натур Продукт"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"Гулжамила"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"Атакент"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сентября 2020 года 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3654"/>
        <w:gridCol w:w="1880"/>
        <w:gridCol w:w="2669"/>
        <w:gridCol w:w="1881"/>
      </w:tblGrid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"Манкент агро"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"ЮКМЗ"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"Мусаев"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"Манкент"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"Манкент-1"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"Имени О.Курбанов и К"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"ТЕМИРТАС"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"Сайрам тазалық"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Натур Продукт"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"Гулжамила"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"Атакент"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