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14ba" w14:textId="42c1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Сайрамского района от 11 апреля 2018 года № 178 "Об утверждении Правил выдачи служебного удостоверения государственным служащим государственного учреждения "Аппарат акима Сайрамского района", исполнительных органов, финансируемых из Сайрамского районного бюджета,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7 сентября 2020 года № 365. Зарегистрировано Департаментом юстиции Туркестанской области 8 сентября 2020 года № 5784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постановления внесено изменение на русском языке, текст на казахском языке не меняется постановлением акимата Сайрамского района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Сайрамского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11 апреля 2018 года № 178 "Об утверждении Правил выдачи служебного удостоверения государственным служащим государственного учреждения "Аппарат акима Сайрамского района", исполнительных органов, финансируемых из Сайрамского районного бюджета, и его описание" (зарегистрированного в Реестре государственной регистрации нормативных правовых актов за № 4588, опубликовано 18 мая 2018 года в газете "Пульс Сайрама" и в Эталонном контрольном банке нормативных правовых актов Республики Казахстан в электронном виде 16 мая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Тургынбекова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