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161b" w14:textId="f791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Сайрамском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24 июня 2020 года № 56-342/VI. Зарегистрировано Департаментом юстиции Туркестанской области 15 июля 2020 года № 5716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Специализированным местом для организации и проведения мирных собраний в Сайрамском районе определить площадку в парке "Дендро" в селе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следования для проведения демонстраций и шествий в Сайрамском районе: начиная от пересечения улиц Ы.Иманалиева и Жибек жолы до пересечения улиц Ы.Иманалиева и Толеби в селе Аксу.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Сайрамского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12-77/VII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Сайрамском районе,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56-342/VI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 2020 года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определенные Сайрамским районным маслихатом для проведения мирных собраний или шествий.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парке "Дендро" в селе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парковочное место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при проведении мирных собраний звукоусиливающие технические средства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СМИ (ограничение лентой, либо ограждением;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ознакомления с маршрутом шествия от угла улицы Ы.Иманалиева и Жибек жолы до угла улицы Ы.Иманалиева и Толеби в селе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56-342/VI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 2020 года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местах массовых захоронений;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объектах железнодорожного, водного, воздушного и автомобильного транспорта и прилегающих к ним территориях;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