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7744" w14:textId="9637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Шаульдер Отрарского района Туркестанской области от 18 февраля 2020 года № 10. Зарегистрировано Департаментом юстиции Туркестанской области 20 февраля 2020 года № 5436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и на основании заключения ономастической комиссии при акимате Туркестанской области от 26 декабря 2019 года аким сельского округа Шаульдер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Шаульдер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Пронумерованной № 1 улице в населенном пункте Шаульдер-наименование Қаракөншек;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пронумерованной № 2 улице в населенном пункте Шаульдер- наименование Берен;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пронумерованной № 3 улице в населенном пункте Шаульдер-наименование Дулыға;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пронумерованной № 4 улице в населенном пункте Шаульдер-наименование Бозінген;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пронумерованной № 5 улице в населенном пункте Шаульдер-наименование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пронумерованной № 6 улице в населенном пункте Шаульдер-наименование Көкжайлау;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пронумерованной № 7 улице в населенном пункте Шаульдер-наименование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пронумерованной № 8 улице в населенном пункте Шаульдер- наименование Құлагер;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пронумерованной № 9 улице в населенном пункте Шаульдер-наименование Ақберен;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пронумерованной № 10 улице в населенном пункте Шаульдер- наименование Көкмайса;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пронумерованной № 11 улице в населенном пункте Шаульдер- наименование Темірқазық;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пронумерованной № 12 улице в населенном пункте Шаульдер- наименование Саржайлау;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пронумерованной № 13 улице в населенном пункте Шаульдер- наименование Балбырауын;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Шаульдер"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Отрарского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Шаульдер Б.Нысанбеку.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Шаульдер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