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6c34" w14:textId="c536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Отырарского сельского округа от 24 июля 2020 года № 50 "Об установлении ограничительных мероприятий на улице Н.Кулымбетова села Арыс, Отырарского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Отырарского сельского округа Отырарского района Туркестанской области от 9 октября 2020 года № 87. Зарегистрировано Департаментом юстиции Туркестанской области 9 октября 2020 года № 5833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письма руководителя Отрарской районной территориальный инспекции Комитета ветеринарного контроля и надзора Министерства сельского хозяйства Республики Казахстан от 23 сентября 2020 года № 348 аким Отырарского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улице Н.Кулымбетова села Арыс Отырарского сельского округа в связи с проведением комплекса ветеринарно-санитарных мероприятий по ликвидации очагов заболевания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Отырарского сельского округа от 24 июля 2020 года № 50 "Об установлении ограничительных мероприятий на улице Н.Кулымбетова села Арыс, Отырарского сельского округа" (зарегистрировано в Реестре государственной регистрации нормативных правовых актов за № 5734, опубликовано в эталонном контрольном банке нормативных правовых актов Республики Казахстан в электронном виде 30 июля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Отырарского сельского округа" акимата Отырарского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Отырарского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Отырар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Үсетов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